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Science cross 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place by the ocean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icicle looking rocks coming down from the cave roof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happens when water washes away dirt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force the causes creep 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icicle looking rocks coming up from the cave floor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pice of ice falling on a moution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tiny pieces of soil moved by erosion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runoff forms grooves in soil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place where water flows continuously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sediment is dropped off after erosion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cross word puzzle</dc:title>
  <dcterms:created xsi:type="dcterms:W3CDTF">2021-10-11T16:12:48Z</dcterms:created>
  <dcterms:modified xsi:type="dcterms:W3CDTF">2021-10-11T16:12:48Z</dcterms:modified>
</cp:coreProperties>
</file>