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materials that otherwise would become waste into valuable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or value which a sequence, function, or sum of a series can be made to approach progressively, until they are as close to it as desired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all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mammal ever cloned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(plants or animals) of the same species living and reproducing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management and care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or behavioral characteristic that has evolved over time to help a species survive in the environment where it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resists the movement of one surface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layers of air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factor that affects the suitability of any habitat for the organisms that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the brain, it controls all the cell's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reproduction in which the young comes from a single parent and is exactly the same as that parent only.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2021-10-11T16:14:13Z</dcterms:created>
  <dcterms:modified xsi:type="dcterms:W3CDTF">2021-10-11T16:14:13Z</dcterms:modified>
</cp:coreProperties>
</file>