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compete for the limited number of biotic factores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te differnt population that live together in one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lives in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eats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similar organism whose members can mate with one another and produce fertile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pattern of an overlapping food chains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animals that a predator feeds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earth including air,land,rocks, and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of one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eats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relationship in which one organism benefits and the other is harmed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organisms role 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eats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how living things interact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environment an organism lives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2021-10-11T16:12:11Z</dcterms:created>
  <dcterms:modified xsi:type="dcterms:W3CDTF">2021-10-11T16:12:11Z</dcterms:modified>
</cp:coreProperties>
</file>