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simple sugar which is a important energy source in living organisms.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organism that decomposes organic material.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Light from the sun. (Solar energy)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Pores in the epidermis of a leaf or stem of a plant.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 animal that eats both plants and animals.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plastid that contains chlorophyll and in which photosynthesis takes place.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animal that feeds on on dead organic material.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organelle found in large numbers in most cells.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organism that only eats plants.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organism that feeds on dead organisms that have died of causes other than predation.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organism on the first level of the food chain.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Gas found in the air. Many living organisms need this to survive. Plants also release this.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process plants use to make food using sunlight, water, and carbon dioxide.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green pigment present in all green plants and Cyanobacteria.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Vascular tissue in plants that conducts water and dissolved nutrients upward from the root.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organism that only eats animals.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crossword</dc:title>
  <dcterms:created xsi:type="dcterms:W3CDTF">2021-10-11T16:13:57Z</dcterms:created>
  <dcterms:modified xsi:type="dcterms:W3CDTF">2021-10-11T16:13:57Z</dcterms:modified>
</cp:coreProperties>
</file>