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area or region with a relatively hot tempature in comparison to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trench deep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that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plates that are 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explodes if ready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happens in the mantle and this caused the continents the drift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Moltan rock comes up from the mantle and makes new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wave that can take out citys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valley in cutting deep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plates that go away from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</dc:title>
  <dcterms:created xsi:type="dcterms:W3CDTF">2021-10-11T16:14:20Z</dcterms:created>
  <dcterms:modified xsi:type="dcterms:W3CDTF">2021-10-11T16:14:20Z</dcterms:modified>
</cp:coreProperties>
</file>