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defines ten pasture air pressure humidity precipitation sunshine cloudiness and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large community of plants and animals that occupies a distinct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semi enclosed coastal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region that is devoid or almost devoid of vegetation esp because of low rain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tropical woodland with an annual rain fall of at least 100 inches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refers to the top layer of a habitat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an organism becomes better fitted to survive and multiply in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under layer of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thick layer of soul that remains frozen throughout the year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movement or transport of seeds away from the parent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clearing of trees and turning forests into clear land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elevation of the earths surface rising more or less abruptly to a summit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grassland region with scattered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zone of the ocean where sunlight reaches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cold treeless usually lowland of far northern regions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2021-10-11T16:12:43Z</dcterms:created>
  <dcterms:modified xsi:type="dcterms:W3CDTF">2021-10-11T16:12:43Z</dcterms:modified>
</cp:coreProperties>
</file>