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for structure in closing a sale contain ecosystem or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organisms, each dependent on each other for a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organism that is being hunted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system of independent food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interacting group of various species in a common location.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All the inhabitants in a particular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eats only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home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trying to complete against other animals to gain a share of limited environmental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organism that eats both plants and meats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In organism that hunts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break down dead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organism that eats only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home or environment of an animal, plant, or  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which lives in or on another organism which benefits by driving nutrients at others expense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2021-10-11T16:12:54Z</dcterms:created>
  <dcterms:modified xsi:type="dcterms:W3CDTF">2021-10-11T16:12:54Z</dcterms:modified>
</cp:coreProperties>
</file>