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crossword puzzle by Brandon Osenbaugh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body mass with no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stable subatomic particle with a charge of negative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subatomic particle with out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horizontal row of a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positively charged central portion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located at a specific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 in outer shell that can combine with other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element with a positive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is not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subatonic particle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certain class on a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 by Brandon Osenbaugh</dc:title>
  <dcterms:created xsi:type="dcterms:W3CDTF">2021-10-11T16:13:25Z</dcterms:created>
  <dcterms:modified xsi:type="dcterms:W3CDTF">2021-10-11T16:13:25Z</dcterms:modified>
</cp:coreProperties>
</file>