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of TE through waves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TE by movement of particles 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energy changes from one form to another, total amount of energy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heat needed to raise the temperature of one gram of a material by one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is the transfer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substances are smaller when they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Major form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 law states that TE can move from cooler to warmer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is 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Major type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Energy can be changed from one form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objects are ____ when they are warmer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type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 energy source is limited 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 energy source can be replaced 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is the energy stored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 law states energy is conserved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Transfer of TE without transfer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 law states absolute 0 can not be reached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energy</dc:title>
  <dcterms:created xsi:type="dcterms:W3CDTF">2021-10-11T16:14:41Z</dcterms:created>
  <dcterms:modified xsi:type="dcterms:W3CDTF">2021-10-11T16:14:41Z</dcterms:modified>
</cp:coreProperties>
</file>