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Measured in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Passed on in a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in magnets and electromagnets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Measured in joules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Useful energy /total energy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moving objects have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 of an electrical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foods or the chemical in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Measured in metres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type of heat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homework</dc:title>
  <dcterms:created xsi:type="dcterms:W3CDTF">2021-10-11T16:13:50Z</dcterms:created>
  <dcterms:modified xsi:type="dcterms:W3CDTF">2021-10-11T16:13:50Z</dcterms:modified>
</cp:coreProperties>
</file>