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:matter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non-uniform composition and of which the components can be easily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atoms or molecules from an area of higher concentration to a area of lower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during which a gas changes to a liquid, either by cooling or by being subjected to increased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during which a solid changes to a liquid by the application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of a liquid into a vapour at any temperature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be stretched into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temperature of a liquid at which its vapour pressure equals the external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that prevents the flow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a liquid changes to a solid by the removal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pure substance consisting of two or more different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mass per unit volume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material that allows heat to pass through easily, thermal insulator does not allow heat to pass though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random movement of microscopic particles suspended in a liquid or gas, caused by collisions between these particles and the molecules of the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uniform composition and in which all components are in the same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which a solid, given sufficient heat,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allows the flow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a liquid changes to a solid by the removal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can conduct electricity under some conditions, but not others, making it a good medium for the control of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be hammered or pressed into shape without breaking or 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during which a solid changes directly into a gas without passing through an intermediate liquid phase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cannot be separated into simpler components by physical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but likely to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pure substance consisting of one type of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:matter and materials</dc:title>
  <dcterms:created xsi:type="dcterms:W3CDTF">2021-10-11T16:12:38Z</dcterms:created>
  <dcterms:modified xsi:type="dcterms:W3CDTF">2021-10-11T16:12:38Z</dcterms:modified>
</cp:coreProperties>
</file>