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which has been converted from electric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energy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that have the same number of protons and electrons but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when bonds form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is not a metal but that has some properties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Transmission through or by means of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a piece of matter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an object possesses due to it's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required to raise the temperature of the unit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released during nuclear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or substance that is not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electromagnetic and gravitational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Transition of energy from one body in the form of waves or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2021-10-11T16:16:17Z</dcterms:created>
  <dcterms:modified xsi:type="dcterms:W3CDTF">2021-10-11T16:16:17Z</dcterms:modified>
</cp:coreProperties>
</file>