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terms/people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see really far?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people discover interesting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Natural Selection?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things drop?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holds stuff?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will heat things up?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a thing move?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describes gas moving around?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an old bone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one of the smallest things that everything is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Gravity was discovered by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terms/people</dc:title>
  <dcterms:created xsi:type="dcterms:W3CDTF">2021-10-11T16:17:05Z</dcterms:created>
  <dcterms:modified xsi:type="dcterms:W3CDTF">2021-10-11T16:17:05Z</dcterms:modified>
</cp:coreProperties>
</file>