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Science topic 10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instruments that collect and focus light and other forms of electromagnetic radiation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natural satellite that revolves a planet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round, orbits sun, and has cleared out region of solar system along its orbit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unit equivalent to the distance from the sun to Earth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small, mostly rocky bodies mostly found in area between the orbits of Mars and Jupiter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chunks of rock or dust smaller than asteroids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energy that can travel in form of waves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distance from one wave and the crest of the next wave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consists of the sun, the planets, their moons, and a variety of smaller objects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large cloud of gas and dust containing an immense volume of material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loose balls of ice and rock that usually have very long, narrow orbits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gaseous body much larger than anything else in the solar system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topic 10</dc:title>
  <dcterms:created xsi:type="dcterms:W3CDTF">2021-10-11T16:16:59Z</dcterms:created>
  <dcterms:modified xsi:type="dcterms:W3CDTF">2021-10-11T16:16:59Z</dcterms:modified>
</cp:coreProperties>
</file>