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Electricity    </w:t>
      </w:r>
      <w:r>
        <w:t xml:space="preserve">   Oxygen    </w:t>
      </w:r>
      <w:r>
        <w:t xml:space="preserve">   Atomic    </w:t>
      </w:r>
      <w:r>
        <w:t xml:space="preserve">   Electrons    </w:t>
      </w:r>
      <w:r>
        <w:t xml:space="preserve">   Neutralisation    </w:t>
      </w:r>
      <w:r>
        <w:t xml:space="preserve">   Indicator    </w:t>
      </w:r>
      <w:r>
        <w:t xml:space="preserve">   Base    </w:t>
      </w:r>
      <w:r>
        <w:t xml:space="preserve">   Acid    </w:t>
      </w:r>
      <w:r>
        <w:t xml:space="preserve">   Substances    </w:t>
      </w:r>
      <w:r>
        <w:t xml:space="preserve">   Mixtures    </w:t>
      </w:r>
      <w:r>
        <w:t xml:space="preserve">   Compound    </w:t>
      </w:r>
      <w:r>
        <w:t xml:space="preserve">   Reproduction    </w:t>
      </w:r>
      <w:r>
        <w:t xml:space="preserve">   Flower    </w:t>
      </w:r>
      <w:r>
        <w:t xml:space="preserve">   Seed    </w:t>
      </w:r>
      <w:r>
        <w:t xml:space="preserve">   Fertilisation    </w:t>
      </w:r>
      <w:r>
        <w:t xml:space="preserve">   Biology    </w:t>
      </w:r>
      <w:r>
        <w:t xml:space="preserve">   Physics    </w:t>
      </w:r>
      <w:r>
        <w:t xml:space="preserve">   Chemistry    </w:t>
      </w:r>
      <w:r>
        <w:t xml:space="preserve">   Pollination    </w:t>
      </w:r>
      <w:r>
        <w:t xml:space="preserve">   Nectar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words </dc:title>
  <dcterms:created xsi:type="dcterms:W3CDTF">2021-10-11T16:19:04Z</dcterms:created>
  <dcterms:modified xsi:type="dcterms:W3CDTF">2021-10-11T16:19:04Z</dcterms:modified>
</cp:coreProperties>
</file>