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System    </w:t>
      </w:r>
      <w:r>
        <w:t xml:space="preserve">   Speed    </w:t>
      </w:r>
      <w:r>
        <w:t xml:space="preserve">   Potential energy    </w:t>
      </w:r>
      <w:r>
        <w:t xml:space="preserve">   Model    </w:t>
      </w:r>
      <w:r>
        <w:t xml:space="preserve">   Mechanical energy    </w:t>
      </w:r>
      <w:r>
        <w:t xml:space="preserve">   Kinetic energy    </w:t>
      </w:r>
      <w:r>
        <w:t xml:space="preserve">   Height    </w:t>
      </w:r>
      <w:r>
        <w:t xml:space="preserve">   Gravity    </w:t>
      </w:r>
      <w:r>
        <w:t xml:space="preserve">   Friction    </w:t>
      </w:r>
      <w:r>
        <w:t xml:space="preserve">   Energy Transformation    </w:t>
      </w:r>
      <w:r>
        <w:t xml:space="preserve">   Energy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</dc:title>
  <dcterms:created xsi:type="dcterms:W3CDTF">2021-10-11T16:18:34Z</dcterms:created>
  <dcterms:modified xsi:type="dcterms:W3CDTF">2021-10-11T16:18:34Z</dcterms:modified>
</cp:coreProperties>
</file>