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Sciency Stuff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an early antibiotic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 substence that kills bacteria or provents the growth of the bacteria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microscopic, single-celled organisms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 chemical made by the immune system that makes it possible for white blood cells to ditroy pathogens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anything that causes our body to stop working properly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the white blood cells that makes atibodies and is found in the lymph nodes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 chemical that causes your body to react as if it had incountered a pathogen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organism that causes diseases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Isolation to provent the spread of disease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very easy to spread; used to describe a disease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 disease that can spread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able to make antibodies to a pathogen before it can make you unwell 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Sciency Stuff </dc:title>
  <dcterms:created xsi:type="dcterms:W3CDTF">2021-10-11T16:18:58Z</dcterms:created>
  <dcterms:modified xsi:type="dcterms:W3CDTF">2021-10-11T16:18:58Z</dcterms:modified>
</cp:coreProperties>
</file>