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Scientific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Something related to organic processes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Laws, principles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Carry out ... for something to learn more about it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substance used to treat a disease or illness.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Provide money for a project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Relating to science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Detailed or careful examination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test, trial, or set of actions for the purpose of discovering something unknown or of testing a principle, law, or theory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General rules, line drawn as a guide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Medicine or illegal substance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Crossword</dc:title>
  <dcterms:created xsi:type="dcterms:W3CDTF">2021-10-11T16:20:15Z</dcterms:created>
  <dcterms:modified xsi:type="dcterms:W3CDTF">2021-10-11T16:20:15Z</dcterms:modified>
</cp:coreProperties>
</file>