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Scientific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rules should be followed at all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needed for a bunsen burner to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dink when were thursty?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crossword enovles this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can not be changed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science they follow the laws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occures when your leg is cut in water?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makes tiny objects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how the 3 states change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part of science is about the perodic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Everything is made up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use this in every experiment that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Science about living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Crossword</dc:title>
  <dcterms:created xsi:type="dcterms:W3CDTF">2021-10-11T16:20:08Z</dcterms:created>
  <dcterms:modified xsi:type="dcterms:W3CDTF">2021-10-11T16:20:08Z</dcterms:modified>
</cp:coreProperties>
</file>