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Key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Related to movement [energy]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energy is released when you use nuclear warhead [related to energy]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attracts things together [related to energy]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stops us from moving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pulls us down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stops us from sinking through the ground [13]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______ comes from the amount of gravity pulling us down [6]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always stays the same [related to weight] [4]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force that causes a boat to float and not sink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in the centre of a plant cell [7]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Related to heat [energy]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Related to usage of chemicals [related to energy] [8]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put your phone on charge what energy are you using [10]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graph what represent's force [6]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move at the same speed-your speed is __________ [10]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force is measured in [7]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force is being used-Edward stretched the elastic band [related to energy] [7]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Key Vocab</dc:title>
  <dcterms:created xsi:type="dcterms:W3CDTF">2021-10-11T16:19:17Z</dcterms:created>
  <dcterms:modified xsi:type="dcterms:W3CDTF">2021-10-11T16:19:17Z</dcterms:modified>
</cp:coreProperties>
</file>