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Scientific theory and sceptisim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continuos extent, series or whole.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everything is included in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word with no agreed definition, but when more of it it usualy has more diverse parts and a more specific relation.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school i go to( I needed another word for the crossword puzzle  so it could form somewhat correctly)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of space light travels in a year.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science concerned with heat and mechanical energy or work and the conversion of one into the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field created by the insides of earth creating a field protecting earth from radiation.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path that planets take according to Ptolemy.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force pulling everything to the biggest 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period of time where new things emerge changing the path the universe was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theory of how the universe was created.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theory and sceptisim</dc:title>
  <dcterms:created xsi:type="dcterms:W3CDTF">2021-10-11T16:19:23Z</dcterms:created>
  <dcterms:modified xsi:type="dcterms:W3CDTF">2021-10-11T16:19:23Z</dcterms:modified>
</cp:coreProperties>
</file>