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Rr words</w:t>
      </w:r>
    </w:p>
    <w:p>
      <w:pPr>
        <w:pStyle w:val="Questions"/>
      </w:pPr>
      <w:r>
        <w:t xml:space="preserve">1. BARTBI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NNUGINR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AZORR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ERRIV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HRIGT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IHCR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RINA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ERDAT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RMMBEERE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UECRES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PCESETR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SRTE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RSINE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Rr words</dc:title>
  <dcterms:created xsi:type="dcterms:W3CDTF">2021-10-11T16:22:05Z</dcterms:created>
  <dcterms:modified xsi:type="dcterms:W3CDTF">2021-10-11T16:22:05Z</dcterms:modified>
</cp:coreProperties>
</file>