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Sculpture 105 </w:t>
      </w:r>
    </w:p>
    <w:p>
      <w:pPr>
        <w:pStyle w:val="Questions"/>
      </w:pPr>
      <w:r>
        <w:t xml:space="preserve">1. CTLIAEESL ISAX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XPEA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TCSE.R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KRCIECCSGHOS-N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OWCRN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GIDESN ILEN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ERETIXOR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OMFR EILN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GFERIN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DAOTNIGRA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IETIRORN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APEN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LURTANA LFAL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Celestial Axis    </w:t>
      </w:r>
      <w:r>
        <w:t xml:space="preserve">   Apex    </w:t>
      </w:r>
      <w:r>
        <w:t xml:space="preserve">   Crest.    </w:t>
      </w:r>
      <w:r>
        <w:t xml:space="preserve">   Cross-Checking    </w:t>
      </w:r>
      <w:r>
        <w:t xml:space="preserve">   Crown    </w:t>
      </w:r>
      <w:r>
        <w:t xml:space="preserve">   Design Line    </w:t>
      </w:r>
      <w:r>
        <w:t xml:space="preserve">   Exterior    </w:t>
      </w:r>
      <w:r>
        <w:t xml:space="preserve">   Form Line    </w:t>
      </w:r>
      <w:r>
        <w:t xml:space="preserve">   Fringe    </w:t>
      </w:r>
      <w:r>
        <w:t xml:space="preserve">   Gradation    </w:t>
      </w:r>
      <w:r>
        <w:t xml:space="preserve">   Interior    </w:t>
      </w:r>
      <w:r>
        <w:t xml:space="preserve">   Nape    </w:t>
      </w:r>
      <w:r>
        <w:t xml:space="preserve">   Natural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Sculpture 105 </dc:title>
  <dcterms:created xsi:type="dcterms:W3CDTF">2021-10-11T16:23:29Z</dcterms:created>
  <dcterms:modified xsi:type="dcterms:W3CDTF">2021-10-11T16:23:29Z</dcterms:modified>
</cp:coreProperties>
</file>