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Sculpture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move your fingers to make a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pinch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make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clay 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pinch 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flatten clay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water when joining clay pieces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cut lines before slipping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cover over joins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skewer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oven to cook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into a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 This!</dc:title>
  <dcterms:created xsi:type="dcterms:W3CDTF">2021-10-11T16:22:21Z</dcterms:created>
  <dcterms:modified xsi:type="dcterms:W3CDTF">2021-10-11T16:22:21Z</dcterms:modified>
</cp:coreProperties>
</file>