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Seaman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cache    </w:t>
      </w:r>
      <w:r>
        <w:t xml:space="preserve">   decaying    </w:t>
      </w:r>
      <w:r>
        <w:t xml:space="preserve">   estuary    </w:t>
      </w:r>
      <w:r>
        <w:t xml:space="preserve">   velocity    </w:t>
      </w:r>
      <w:r>
        <w:t xml:space="preserve">   strenuous    </w:t>
      </w:r>
      <w:r>
        <w:t xml:space="preserve">   acquaintances    </w:t>
      </w:r>
      <w:r>
        <w:t xml:space="preserve">   cincinnati    </w:t>
      </w:r>
      <w:r>
        <w:t xml:space="preserve">   pirogue    </w:t>
      </w:r>
      <w:r>
        <w:t xml:space="preserve">   suspected    </w:t>
      </w:r>
      <w:r>
        <w:t xml:space="preserve">   proceeded    </w:t>
      </w:r>
      <w:r>
        <w:t xml:space="preserve">   contidnental    </w:t>
      </w:r>
      <w:r>
        <w:t xml:space="preserve">   reluctant    </w:t>
      </w:r>
      <w:r>
        <w:t xml:space="preserve">   astonished    </w:t>
      </w:r>
      <w:r>
        <w:t xml:space="preserve">   acrobatic    </w:t>
      </w:r>
      <w:r>
        <w:t xml:space="preserve">   surrender    </w:t>
      </w:r>
      <w:r>
        <w:t xml:space="preserve">   indians    </w:t>
      </w:r>
      <w:r>
        <w:t xml:space="preserve">   animal hide    </w:t>
      </w:r>
      <w:r>
        <w:t xml:space="preserve">   expedition    </w:t>
      </w:r>
      <w:r>
        <w:t xml:space="preserve">   sacagawea    </w:t>
      </w:r>
      <w:r>
        <w:t xml:space="preserve">   clark    </w:t>
      </w:r>
      <w:r>
        <w:t xml:space="preserve">   seaman    </w:t>
      </w:r>
      <w:r>
        <w:t xml:space="preserve">   lewis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Seaman</dc:title>
  <dcterms:created xsi:type="dcterms:W3CDTF">2021-10-11T16:22:14Z</dcterms:created>
  <dcterms:modified xsi:type="dcterms:W3CDTF">2021-10-11T16:22:14Z</dcterms:modified>
</cp:coreProperties>
</file>