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Search Engine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inequality    </w:t>
      </w:r>
      <w:r>
        <w:t xml:space="preserve">   stereotypes    </w:t>
      </w:r>
      <w:r>
        <w:t xml:space="preserve">   education    </w:t>
      </w:r>
      <w:r>
        <w:t xml:space="preserve">   expectations    </w:t>
      </w:r>
      <w:r>
        <w:t xml:space="preserve">   creed    </w:t>
      </w:r>
      <w:r>
        <w:t xml:space="preserve">   hard work    </w:t>
      </w:r>
      <w:r>
        <w:t xml:space="preserve">   discrimination    </w:t>
      </w:r>
      <w:r>
        <w:t xml:space="preserve">   racism    </w:t>
      </w:r>
      <w:r>
        <w:t xml:space="preserve">   poems    </w:t>
      </w:r>
      <w:r>
        <w:t xml:space="preserve">   college    </w:t>
      </w:r>
      <w:r>
        <w:t xml:space="preserve">   spokane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Engine</dc:title>
  <dcterms:created xsi:type="dcterms:W3CDTF">2021-10-11T16:22:22Z</dcterms:created>
  <dcterms:modified xsi:type="dcterms:W3CDTF">2021-10-11T16:22:22Z</dcterms:modified>
</cp:coreProperties>
</file>