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ordered pair    </w:t>
      </w:r>
      <w:r>
        <w:t xml:space="preserve">   equation    </w:t>
      </w:r>
      <w:r>
        <w:t xml:space="preserve">   coefficient    </w:t>
      </w:r>
      <w:r>
        <w:t xml:space="preserve">   constant    </w:t>
      </w:r>
      <w:r>
        <w:t xml:space="preserve">   coordinate plane    </w:t>
      </w:r>
      <w:r>
        <w:t xml:space="preserve">   galaxy tacos    </w:t>
      </w:r>
      <w:r>
        <w:t xml:space="preserve">   negative slope    </w:t>
      </w:r>
      <w:r>
        <w:t xml:space="preserve">   no slope    </w:t>
      </w:r>
      <w:r>
        <w:t xml:space="preserve">   origin    </w:t>
      </w:r>
      <w:r>
        <w:t xml:space="preserve">   positive slope    </w:t>
      </w:r>
      <w:r>
        <w:t xml:space="preserve">   quadrant 2    </w:t>
      </w:r>
      <w:r>
        <w:t xml:space="preserve">   quadrant 3    </w:t>
      </w:r>
      <w:r>
        <w:t xml:space="preserve">   quadrant 4    </w:t>
      </w:r>
      <w:r>
        <w:t xml:space="preserve">   quadrant one    </w:t>
      </w:r>
      <w:r>
        <w:t xml:space="preserve">   undefined    </w:t>
      </w:r>
      <w:r>
        <w:t xml:space="preserve">   variable    </w:t>
      </w:r>
      <w:r>
        <w:t xml:space="preserve">   x axis    </w:t>
      </w:r>
      <w:r>
        <w:t xml:space="preserve">   y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Words</dc:title>
  <dcterms:created xsi:type="dcterms:W3CDTF">2021-10-11T16:23:05Z</dcterms:created>
  <dcterms:modified xsi:type="dcterms:W3CDTF">2021-10-11T16:23:05Z</dcterms:modified>
</cp:coreProperties>
</file>