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Searching for Spelling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where    </w:t>
      </w:r>
      <w:r>
        <w:t xml:space="preserve">   should    </w:t>
      </w:r>
      <w:r>
        <w:t xml:space="preserve">   taught    </w:t>
      </w:r>
      <w:r>
        <w:t xml:space="preserve">   would    </w:t>
      </w:r>
      <w:r>
        <w:t xml:space="preserve">   could    </w:t>
      </w:r>
      <w:r>
        <w:t xml:space="preserve">   knows    </w:t>
      </w:r>
      <w:r>
        <w:t xml:space="preserve">   really    </w:t>
      </w:r>
      <w:r>
        <w:t xml:space="preserve">   weigh    </w:t>
      </w:r>
      <w:r>
        <w:t xml:space="preserve">   recal    </w:t>
      </w:r>
      <w:r>
        <w:t xml:space="preserve">   overall    </w:t>
      </w:r>
      <w:r>
        <w:t xml:space="preserve">   happen    </w:t>
      </w:r>
      <w:r>
        <w:t xml:space="preserve">   written    </w:t>
      </w:r>
      <w:r>
        <w:t xml:space="preserve">   because    </w:t>
      </w:r>
      <w:r>
        <w:t xml:space="preserve">   briliant    </w:t>
      </w:r>
      <w:r>
        <w:t xml:space="preserve">   success    </w:t>
      </w:r>
      <w:r>
        <w:t xml:space="preserve">   cloud    </w:t>
      </w:r>
      <w:r>
        <w:t xml:space="preserve">   flour    </w:t>
      </w:r>
      <w:r>
        <w:t xml:space="preserve">   cough    </w:t>
      </w:r>
      <w:r>
        <w:t xml:space="preserve">   thought    </w:t>
      </w:r>
      <w:r>
        <w:t xml:space="preserve">   bought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Searching for Spelling</dc:title>
  <dcterms:created xsi:type="dcterms:W3CDTF">2021-10-11T16:22:54Z</dcterms:created>
  <dcterms:modified xsi:type="dcterms:W3CDTF">2021-10-11T16:22:54Z</dcterms:modified>
</cp:coreProperties>
</file>