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Quarter1 High Frequency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certain undetermined or unspecified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elevated position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basic social unit consisting of parents and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 to the time that or when;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circulating medium of exchange, including coins, paper money, and demand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amiably pleasant;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 past tense and past participle of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 tense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of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next after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trunk or main stem of a tree as suitable for architectural and other purposes; timber or lumber.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18:00 hours to 6:00am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 - Fresh buds bloom, animals awaken and the earth seems to come to 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- freestyle, backstroke, breaststroke, and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6:00 am to 12:00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 to; give or pay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- temperatures may increase to their hottest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aquatic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wear, hold, or have around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tense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- although or during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Quarter1 High Frequency Word List</dc:title>
  <dcterms:created xsi:type="dcterms:W3CDTF">2021-10-11T16:23:59Z</dcterms:created>
  <dcterms:modified xsi:type="dcterms:W3CDTF">2021-10-11T16:23:59Z</dcterms:modified>
</cp:coreProperties>
</file>