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Section 1.1.1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What is the process of engulfing a particle into the cell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organelle that is made of a double layer of phospholipids that form a boundary between a cell and the surrounding environment and controls the passage of materials into and out of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What is the diffusion of water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What is the part of the Endoplasmic Reticulum that contains ribosomes?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part of the Endoplasmic Reticulum that doesn't contain ribosomes?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the name for the part found in chloroplasts that house the light dependent reactions of photosynthesis?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the organelle that releases spindle fibers?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is the organelle that is a jelly-like substance that surrounds all organelles?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  What is the organelle that aids in photosynthesis?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   What is the organelle that is a stack of flat, enclosed membranes whose purpose is to process sort and deliver proteins? *aka the post office for the cell*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the organelle that attaches to centromeres in metaphase of mitosis?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   What is the organelle that is a interconnected network of thin folded membranes that produce process and distribute proteins? *hint: has two parts*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name for the process by which a photosynthetic organism uses energy to synthesize simple sugars from carbon dioxide?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organelle that is used to store materials such as water food or enzymes needed by a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organelle that contains the majority of the cells genetic information?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part of the mitochondria allows for a large surface area for things like the electron transport chain and krebs cycle to occur?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organelle that is the site of protein synthesis (translation)?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 What is the organelle that is the rigid outer structure that gives shape, protection and structure to cells of plants, algae, fungi and bacteria?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 What is the organelle that acts as the garbage disposal for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What is the intake of molecules into the cell by the inward folding of the cell membrane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What is the name for stacks of thylakoids?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process of releasing substances out of the cell by the fusion of a vesicle with the cell membrane?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What is the name of the fluid surrounding grana in the chloroplast?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the organelle that is the "powerhouse " of the cell?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1.1.1</dc:title>
  <dcterms:created xsi:type="dcterms:W3CDTF">2021-10-11T16:25:41Z</dcterms:created>
  <dcterms:modified xsi:type="dcterms:W3CDTF">2021-10-11T16:25:41Z</dcterms:modified>
</cp:coreProperties>
</file>