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17 and 18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assigned to the voter by district and is where they go to vote on election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type of party where most of its members learn toward conservatives and moderate- conservatives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both what liberal and conservatives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where only one political party exists and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voter who doesn't lean toward one particular political party over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political party that focuses on a certain set of ideas about how to change society overall instead of focusing on one particular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type of party that separates from its original party because of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process used for making decisions when a group of people aren't sure what to choose.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type of election in which only members of a specialized party can vote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a person uses information whether it is truthfully or not to influence other's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allows a person to vote before election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is in charge of a candidate schedule, strategy, and planning.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party that focuses exclusively on only one major social-economic, or moral issue instead of multiply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 the major of the votes then the other candidates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test in the 1960s that has to be taken to make sure the voter could read and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statement on what a party set of stances on certain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have the same opinion or interest on different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party that isn't the two major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where big two parties compete for the majority of power. With a few smaller parties also competing.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whose purpose is to collect money and provide financial support to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the goal of the government should promote health, education, and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on a voter stance of attachment to one particular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the government should have little to do with its citizen's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ideal mindset because lacking of integrity, virtue, moral principle, and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type of election in which all voters are able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party where most of its members lean toward liberal and moderate-liberals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whose views don't tend to favor one party beliefs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favors given by a party to their members as a reward of their loyalty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to be divided into two separate and opposing parties.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 and 18 Crossword </dc:title>
  <dcterms:created xsi:type="dcterms:W3CDTF">2021-10-11T16:26:05Z</dcterms:created>
  <dcterms:modified xsi:type="dcterms:W3CDTF">2021-10-11T16:26:05Z</dcterms:modified>
</cp:coreProperties>
</file>