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Section 1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opposes the motion of the box as the box slides across the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Because the gravitational force between two objects never disperse gravity is called a ----------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region of space that has a physical quantity at every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Sum of all of the forces that are acting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strongest near earth and becomes weaker as the distance from earth increases.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pull the earth has on an object is called ----------.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source of friction.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attractive force between two objects that depend on the masses of the objects and the distance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force that opposes the sliding motion between two touching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gravitational force being exerted on an object.</w:t>
            </w:r>
          </w:p>
        </w:tc>
      </w:tr>
    </w:tbl>
    <w:p>
      <w:pPr>
        <w:pStyle w:val="WordBankLarge"/>
      </w:pPr>
      <w:r>
        <w:t xml:space="preserve">   microwelds     </w:t>
      </w:r>
      <w:r>
        <w:t xml:space="preserve">   NetForce    </w:t>
      </w:r>
      <w:r>
        <w:t xml:space="preserve">   Friction    </w:t>
      </w:r>
      <w:r>
        <w:t xml:space="preserve">   Gravity    </w:t>
      </w:r>
      <w:r>
        <w:t xml:space="preserve">   Sliding friction    </w:t>
      </w:r>
      <w:r>
        <w:t xml:space="preserve">   Weight    </w:t>
      </w:r>
      <w:r>
        <w:t xml:space="preserve">   Field    </w:t>
      </w:r>
      <w:r>
        <w:t xml:space="preserve">   Long Range Force    </w:t>
      </w:r>
      <w:r>
        <w:t xml:space="preserve">   Gravitational strength    </w:t>
      </w:r>
      <w:r>
        <w:t xml:space="preserve">   Gravitational 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 Forces</dc:title>
  <dcterms:created xsi:type="dcterms:W3CDTF">2021-10-11T16:25:48Z</dcterms:created>
  <dcterms:modified xsi:type="dcterms:W3CDTF">2021-10-11T16:25:48Z</dcterms:modified>
</cp:coreProperties>
</file>