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Section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curve or twist; ridges or folds on the surface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or thing carrying the blame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of being forgotten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merchants or craftspeople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excessively concerned with book leaning and formal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devoted to the study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concerned with beauty or the appreciation of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light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bounce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fall suddenly and steeply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hesitate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conversion of a solid or a gas 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burning with little smoke and no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lonely grief; misery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mass of ice, snow, or rocks that slide down a mountainside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edge tool for cutting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object of a hunt;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depict or describe in painting or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</dc:title>
  <dcterms:created xsi:type="dcterms:W3CDTF">2021-11-09T03:44:33Z</dcterms:created>
  <dcterms:modified xsi:type="dcterms:W3CDTF">2021-11-09T03:44:33Z</dcterms:modified>
</cp:coreProperties>
</file>