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Section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congress    </w:t>
      </w:r>
      <w:r>
        <w:t xml:space="preserve">   revolution    </w:t>
      </w:r>
      <w:r>
        <w:t xml:space="preserve">   colonies    </w:t>
      </w:r>
      <w:r>
        <w:t xml:space="preserve">   bunker hill    </w:t>
      </w:r>
      <w:r>
        <w:t xml:space="preserve">   concord    </w:t>
      </w:r>
      <w:r>
        <w:t xml:space="preserve">   lexington    </w:t>
      </w:r>
      <w:r>
        <w:t xml:space="preserve">   loyalists    </w:t>
      </w:r>
      <w:r>
        <w:t xml:space="preserve">   patriots    </w:t>
      </w:r>
      <w:r>
        <w:t xml:space="preserve">   mercenary    </w:t>
      </w:r>
      <w:r>
        <w:t xml:space="preserve">   blockade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</dc:title>
  <dcterms:created xsi:type="dcterms:W3CDTF">2021-10-11T16:24:50Z</dcterms:created>
  <dcterms:modified xsi:type="dcterms:W3CDTF">2021-10-11T16:24:50Z</dcterms:modified>
</cp:coreProperties>
</file>