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Seismic Social Spectrum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privacy controls on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something is by or about you online it can be there this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it easy for people to communicate with family, friends and for people who love to share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actors can track you at home, work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post this information online it is no longer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 name, mothers maiden name, color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information that appears about you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a bad actor .29 _____________to hack a 7 character password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Recommended number of days to change password on social media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instead of a word, pets name, or sequence of characters on a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when creating a password for a social media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Protecting people's data and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use for multiple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password length of characters to be most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it a good idea to post where you work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Social Spectrum Crossword Puzzle</dc:title>
  <dcterms:created xsi:type="dcterms:W3CDTF">2021-10-11T16:27:18Z</dcterms:created>
  <dcterms:modified xsi:type="dcterms:W3CDTF">2021-10-11T16:27:18Z</dcterms:modified>
</cp:coreProperties>
</file>