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Sekula Skript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team trainer    </w:t>
      </w:r>
      <w:r>
        <w:t xml:space="preserve">   yankees    </w:t>
      </w:r>
      <w:r>
        <w:t xml:space="preserve">   fall    </w:t>
      </w:r>
      <w:r>
        <w:t xml:space="preserve">   zac brown    </w:t>
      </w:r>
      <w:r>
        <w:t xml:space="preserve">   country music    </w:t>
      </w:r>
      <w:r>
        <w:t xml:space="preserve">   florida    </w:t>
      </w:r>
      <w:r>
        <w:t xml:space="preserve">   pride    </w:t>
      </w:r>
      <w:r>
        <w:t xml:space="preserve">   short stop    </w:t>
      </w:r>
      <w:r>
        <w:t xml:space="preserve">   molly    </w:t>
      </w:r>
      <w:r>
        <w:t xml:space="preserve">   quincy    </w:t>
      </w:r>
      <w:r>
        <w:t xml:space="preserve">   senior    </w:t>
      </w:r>
      <w:r>
        <w:t xml:space="preserve">   lacrosse    </w:t>
      </w:r>
      <w:r>
        <w:t xml:space="preserve">   graduation    </w:t>
      </w:r>
      <w:r>
        <w:t xml:space="preserve">   eighth grade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Sekula Skript</dc:title>
  <dcterms:created xsi:type="dcterms:W3CDTF">2021-10-11T16:26:19Z</dcterms:created>
  <dcterms:modified xsi:type="dcterms:W3CDTF">2021-10-11T16:26:19Z</dcterms:modified>
</cp:coreProperties>
</file>