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Self-Employment</w:t>
      </w:r>
    </w:p>
    <w:p>
      <w:pPr>
        <w:pStyle w:val="Questions"/>
      </w:pPr>
      <w:r>
        <w:t xml:space="preserve">1. LLMSPO-FYDEEE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INUORAAPESNTNU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YSTIECRU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RPOLHINEAISST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PMRIE-ADPE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PDNTDEIENNE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ACISCSEIRF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OSBS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NCTOOLR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SCHA WFLO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Self-Employment</dc:title>
  <dcterms:created xsi:type="dcterms:W3CDTF">2021-10-11T16:26:41Z</dcterms:created>
  <dcterms:modified xsi:type="dcterms:W3CDTF">2021-10-11T16:26:41Z</dcterms:modified>
</cp:coreProperties>
</file>