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Control &amp; Emotions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something that is happening?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your own personal idea of what is right or wrong?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angry.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emotions wheel is also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is to be held accountable for something within one's power, control or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final end result?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perfect or done well.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Invented the Wheel of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control your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 up to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to rely on someone?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Emotions are what we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Choose to do what you should do, not just what you ________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Self Control is what you ___________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Focus on things you __________ control.</w:t>
            </w:r>
          </w:p>
        </w:tc>
      </w:tr>
    </w:tbl>
    <w:p>
      <w:pPr>
        <w:pStyle w:val="WordBankMedium"/>
      </w:pPr>
      <w:r>
        <w:t xml:space="preserve">   Should    </w:t>
      </w:r>
      <w:r>
        <w:t xml:space="preserve">   Want    </w:t>
      </w:r>
      <w:r>
        <w:t xml:space="preserve">   Actions    </w:t>
      </w:r>
      <w:r>
        <w:t xml:space="preserve">   Can    </w:t>
      </w:r>
      <w:r>
        <w:t xml:space="preserve">   Outcome    </w:t>
      </w:r>
      <w:r>
        <w:t xml:space="preserve">   Situation    </w:t>
      </w:r>
      <w:r>
        <w:t xml:space="preserve">   Depend    </w:t>
      </w:r>
      <w:r>
        <w:t xml:space="preserve">   Conscience    </w:t>
      </w:r>
      <w:r>
        <w:t xml:space="preserve">   Admirable    </w:t>
      </w:r>
      <w:r>
        <w:t xml:space="preserve">   Ideally    </w:t>
      </w:r>
      <w:r>
        <w:t xml:space="preserve">   Responsibility    </w:t>
      </w:r>
      <w:r>
        <w:t xml:space="preserve">   Feel    </w:t>
      </w:r>
      <w:r>
        <w:t xml:space="preserve">   Putchik    </w:t>
      </w:r>
      <w:r>
        <w:t xml:space="preserve">   Cone    </w:t>
      </w:r>
      <w:r>
        <w:t xml:space="preserve">   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Control &amp; Emotions  Crossword</dc:title>
  <dcterms:created xsi:type="dcterms:W3CDTF">2021-10-29T03:44:45Z</dcterms:created>
  <dcterms:modified xsi:type="dcterms:W3CDTF">2021-10-29T03:44:45Z</dcterms:modified>
</cp:coreProperties>
</file>