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Self Help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5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8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11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a cut above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tooth straightener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problem solver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hits the nail on the head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picking up the pieces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muscle toner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close call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clothes horse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18. </w:t>
            </w:r>
            <w:r>
              <w:t xml:space="preserve">muscle relaxant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20. </w:t>
            </w:r>
            <w:r>
              <w:t xml:space="preserve">smooth operator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21. </w:t>
            </w:r>
            <w:r>
              <w:t xml:space="preserve">portraitist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23. </w:t>
            </w:r>
            <w:r>
              <w:t xml:space="preserve">cool customer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24. </w:t>
            </w:r>
            <w:r>
              <w:t xml:space="preserve">clear cut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25. </w:t>
            </w:r>
            <w:r>
              <w:t xml:space="preserve">rash decision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26. </w:t>
            </w:r>
            <w:r>
              <w:t xml:space="preserve">pincer maneuver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fresh blood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menu planner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line editor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full of hot air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pore cleanser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intelligence agent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puts it into perspective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eye opener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daily grind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19. </w:t>
            </w:r>
            <w:r>
              <w:t xml:space="preserve">slow poke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22. </w:t>
            </w:r>
            <w:r>
              <w:t xml:space="preserve">tape recorder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Self Help</dc:title>
  <dcterms:created xsi:type="dcterms:W3CDTF">2021-10-11T16:26:53Z</dcterms:created>
  <dcterms:modified xsi:type="dcterms:W3CDTF">2021-10-11T16:26:53Z</dcterms:modified>
</cp:coreProperties>
</file>