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Semana de las Ciencias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frutos    </w:t>
      </w:r>
      <w:r>
        <w:t xml:space="preserve">   protege    </w:t>
      </w:r>
      <w:r>
        <w:t xml:space="preserve">   ciencias    </w:t>
      </w:r>
      <w:r>
        <w:t xml:space="preserve">   las    </w:t>
      </w:r>
      <w:r>
        <w:t xml:space="preserve">   de    </w:t>
      </w:r>
      <w:r>
        <w:t xml:space="preserve">   semana    </w:t>
      </w:r>
      <w:r>
        <w:t xml:space="preserve">   mensaje    </w:t>
      </w:r>
      <w:r>
        <w:t xml:space="preserve">   encuentra    </w:t>
      </w:r>
      <w:r>
        <w:t xml:space="preserve">   planeta    </w:t>
      </w:r>
      <w:r>
        <w:t xml:space="preserve">   el    </w:t>
      </w:r>
      <w:r>
        <w:t xml:space="preserve">   cuidar    </w:t>
      </w:r>
      <w:r>
        <w:t xml:space="preserve">   moda    </w:t>
      </w:r>
      <w:r>
        <w:t xml:space="preserve">   ponga    </w:t>
      </w:r>
      <w:r>
        <w:t xml:space="preserve">   se    </w:t>
      </w:r>
      <w:r>
        <w:t xml:space="preserve">   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de las Ciencias</dc:title>
  <dcterms:created xsi:type="dcterms:W3CDTF">2021-10-11T16:28:16Z</dcterms:created>
  <dcterms:modified xsi:type="dcterms:W3CDTF">2021-10-11T16:28:16Z</dcterms:modified>
</cp:coreProperties>
</file>