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Semester 1 biology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phase of mitosis when the chromosomes are lined up across the equator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whip-like structure that helps a cell move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splitting of the cytoplasm of a cell following mitosis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type of environment in which a cell would shrink and shrivel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www.________.com is the website to get to GIZMO labs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XX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where meiosis takes place in males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amount of a substance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nitrogen base that triple bonds to guanine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contains the genetic code for making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maintaining a stable internal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trisomy 21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the factor you control when you are doing an experiment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number of different allele combinations from AaBb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Photograph of chromosomes arranged in pairs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responsible for bailing out water in a Paramecium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39. </w:t>
            </w:r>
            <w:r>
              <w:t xml:space="preserve">what a living thing responds to in the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40. </w:t>
            </w:r>
            <w:r>
              <w:t xml:space="preserve">cell organelle where proteins are made;make RER rough; most numerous organelle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41. </w:t>
            </w:r>
            <w:r>
              <w:t xml:space="preserve">46 for humans (2n)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42. </w:t>
            </w:r>
            <w:r>
              <w:t xml:space="preserve">occupies most of the volume of plant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43. </w:t>
            </w:r>
            <w:r>
              <w:t xml:space="preserve">on-line lab activities to review for your exam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type of animal whose egg changes gender according to temperature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Vincent pretends to be Jerome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nitrogen base that double bonds to thymine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sugar in DNA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23 for humans (n)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genetic disease treated with a strict low-protein diet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your heart and diaphragm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controls what enters and leaves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change over time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tadpole turning into a frog; a caterpillar turning into a butterfly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Stage of the cell cycle in which a cell's DNA is copied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type of a cell division that produces two identical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 chromosome that looks like an 'X' has _____sister chromatids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gas that comes out of photosynthesis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Anton's brother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total magnification under high power of our microscopes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XY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fresh water surrounding a red blood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packages substances to be exported from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when the chromosomes first become visible durning mitosis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complement of ATGCTA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type of graph you would make for a data set expressed in percentages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 1 biology review</dc:title>
  <dcterms:created xsi:type="dcterms:W3CDTF">2021-10-11T16:27:08Z</dcterms:created>
  <dcterms:modified xsi:type="dcterms:W3CDTF">2021-10-11T16:27:08Z</dcterms:modified>
</cp:coreProperties>
</file>