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Scene Crossword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Enduring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Feeds on eucalyptus leaves and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shade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strong physiological or chemical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cylindrical metal containe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INEXPERIENCED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Watson, Australian cricketer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no emotion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Tennis player Osaka who won the 2018 US Open and the 2019 Australian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 Strait, separator of Australia and 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baked or braised (Fish)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 strip of cloth or paper used for decoration or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Forward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Make a dull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Barry Humphries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that happens to one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touch 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Impressive Appearence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King (Australian food franchise)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Sports legend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Ambrose Australian former racing driver who won a stock car race in the NASCAR Sprint Cup Series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Australian singer with the 2014 hit "Chandelier"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bothersome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Bother persistently with trivial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flight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 of 5 on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self-respect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Scene Crossword 2021</dc:title>
  <dcterms:created xsi:type="dcterms:W3CDTF">2021-10-11T16:29:54Z</dcterms:created>
  <dcterms:modified xsi:type="dcterms:W3CDTF">2021-10-11T16:29:54Z</dcterms:modified>
</cp:coreProperties>
</file>