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lunch recess    </w:t>
      </w:r>
      <w:r>
        <w:t xml:space="preserve">   music    </w:t>
      </w:r>
      <w:r>
        <w:t xml:space="preserve">   art    </w:t>
      </w:r>
      <w:r>
        <w:t xml:space="preserve">   computers    </w:t>
      </w:r>
      <w:r>
        <w:t xml:space="preserve">   Francis    </w:t>
      </w:r>
      <w:r>
        <w:t xml:space="preserve">   Molly    </w:t>
      </w:r>
      <w:r>
        <w:t xml:space="preserve">   Henry    </w:t>
      </w:r>
      <w:r>
        <w:t xml:space="preserve">   library    </w:t>
      </w:r>
      <w:r>
        <w:t xml:space="preserve">   school    </w:t>
      </w:r>
      <w:r>
        <w:t xml:space="preserve">   teacher    </w:t>
      </w:r>
      <w:r>
        <w:t xml:space="preserve">   children    </w:t>
      </w:r>
      <w:r>
        <w:t xml:space="preserve">   journals    </w:t>
      </w:r>
      <w:r>
        <w:t xml:space="preserve">   bookcase    </w:t>
      </w:r>
      <w:r>
        <w:t xml:space="preserve">   chairs    </w:t>
      </w:r>
      <w:r>
        <w:t xml:space="preserve">   desk    </w:t>
      </w:r>
      <w:r>
        <w:t xml:space="preserve">   dominos    </w:t>
      </w:r>
      <w:r>
        <w:t xml:space="preserve">   dice    </w:t>
      </w:r>
      <w:r>
        <w:t xml:space="preserve">   markers    </w:t>
      </w:r>
      <w:r>
        <w:t xml:space="preserve">   pencils    </w:t>
      </w:r>
      <w:r>
        <w:t xml:space="preserve">   colored pencils    </w:t>
      </w:r>
      <w:r>
        <w:t xml:space="preserve">   crayons    </w:t>
      </w:r>
      <w:r>
        <w:t xml:space="preserve">   weather    </w:t>
      </w:r>
      <w:r>
        <w:t xml:space="preserve">   leaves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</dc:title>
  <dcterms:created xsi:type="dcterms:W3CDTF">2021-10-11T16:29:58Z</dcterms:created>
  <dcterms:modified xsi:type="dcterms:W3CDTF">2021-10-11T16:29:58Z</dcterms:modified>
</cp:coreProperties>
</file>