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September 20 spelling words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 tie my dog up with 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you did this when you left your bracket at the restaurant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another word for already went somewhere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you always leave the doors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meal with a lot of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something you eat for breakfast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please be careful when you what scissors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you went camping how many times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you use this to cook your bagel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you eat the seed not the shell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 like to put paint on my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 brush these two times a 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you make mistakes you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when you find a new friend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 spelling words </dc:title>
  <dcterms:created xsi:type="dcterms:W3CDTF">2021-10-11T16:30:39Z</dcterms:created>
  <dcterms:modified xsi:type="dcterms:W3CDTF">2021-10-11T16:30:39Z</dcterms:modified>
</cp:coreProperties>
</file>