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Sequoia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san andreas fault    </w:t>
      </w:r>
      <w:r>
        <w:t xml:space="preserve">   plate boundary    </w:t>
      </w:r>
      <w:r>
        <w:t xml:space="preserve">   plate tectonic    </w:t>
      </w:r>
      <w:r>
        <w:t xml:space="preserve">   geology    </w:t>
      </w:r>
      <w:r>
        <w:t xml:space="preserve">   fossils    </w:t>
      </w:r>
      <w:r>
        <w:t xml:space="preserve">   park    </w:t>
      </w:r>
      <w:r>
        <w:t xml:space="preserve">   mt.whitney    </w:t>
      </w:r>
      <w:r>
        <w:t xml:space="preserve">   fish    </w:t>
      </w:r>
      <w:r>
        <w:t xml:space="preserve">   bears    </w:t>
      </w:r>
      <w:r>
        <w:t xml:space="preserve">   athenosphere    </w:t>
      </w:r>
      <w:r>
        <w:t xml:space="preserve">   lithosphere    </w:t>
      </w:r>
      <w:r>
        <w:t xml:space="preserve">   california    </w:t>
      </w:r>
      <w:r>
        <w:t xml:space="preserve">   mantle    </w:t>
      </w:r>
      <w:r>
        <w:t xml:space="preserve">   crust    </w:t>
      </w:r>
      <w:r>
        <w:t xml:space="preserve">   tree    </w:t>
      </w:r>
      <w:r>
        <w:t xml:space="preserve">   cave    </w:t>
      </w:r>
      <w:r>
        <w:t xml:space="preserve">   earthqauke    </w:t>
      </w:r>
      <w:r>
        <w:t xml:space="preserve">   volcano    </w:t>
      </w:r>
      <w:r>
        <w:t xml:space="preserve">   Sequoia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Sequoia</dc:title>
  <dcterms:created xsi:type="dcterms:W3CDTF">2021-10-11T16:30:03Z</dcterms:created>
  <dcterms:modified xsi:type="dcterms:W3CDTF">2021-10-11T16:30:03Z</dcterms:modified>
</cp:coreProperties>
</file>