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Seren's Cross 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sandy relaxation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old stomping grounds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Brians most recent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summertime swimmy climby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Brian's Favorite Wildflower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Sunday Morning Breakfast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_____bear the honey bear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Sneeze Tooter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Pumpkinbutt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video games, video games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springtime flower walks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Serens best pie ever (not pumpkin)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Donner ski zone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Clear water, swimmin with the fishies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Burlington Bay Treat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Seren's obsession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Best Coffee intown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Surftown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Puppy Boy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Seren's Cross Word</dc:title>
  <dcterms:created xsi:type="dcterms:W3CDTF">2021-10-11T16:31:34Z</dcterms:created>
  <dcterms:modified xsi:type="dcterms:W3CDTF">2021-10-11T16:31:34Z</dcterms:modified>
</cp:coreProperties>
</file>