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Server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available in The Loft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favorite among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daytime combo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tastes like blueberries and raspberries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supply these to help take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coffee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evening combo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time for these to get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30 food + 30 game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load credits on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just transit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features 3 flavors of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asked to be on you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funky take on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glasses and cutlery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rumored to be the most knowledgeable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4th step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mod isn't always about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expected to be pressed for every shift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Server Essentials</dc:title>
  <dcterms:created xsi:type="dcterms:W3CDTF">2021-10-11T16:30:50Z</dcterms:created>
  <dcterms:modified xsi:type="dcterms:W3CDTF">2021-10-11T16:30:50Z</dcterms:modified>
</cp:coreProperties>
</file>