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Sex &amp; Science, Sex &amp; Body (Part 1)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One of the biological characteristics that divide us into the binary of man and woman.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Doctors agree that the treatment of intersex must be sure, fast, and 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_____ argues that we must change the ways in which gender influences sex differentiation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Who argued the heterosexual matrix? (Last name)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cultural norm which governs the materialization of bodies through time.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When science looks at sex, what is role does the egg play?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Sex has been looked at as male and female 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Pre-18th century, women’s genitalia is seen as ________ of men’s genitals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Genderbread Person looks at identity, expression, sex, and orientation on a 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argued that hormones predict sexual behaviour, not culture? (Last name)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Gender is not corresponding to a set of assumptions about sex, Lorber wants to dismantle both gender and sex as social 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science looks at sex, what is role does the sperm play?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We continuously engage in a series of unknowing utterances and stylized acts, and this repetition solidifies gender.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general term used for a variety of conditions in which a person is born with a reproductive or sexual anatomy that doesn’t seem to fit the typical definition of a female or male.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Elizabeth Grosz came up with the analogy of the interconnectedness about biology and culture in creating sexual difference.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Tool used to for the medicalization of intersex.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Male pseudo hermaphrodites.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_______ is described as the behavioural &amp; psychological characteristics that correspond to one’s sex.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&amp; Science, Sex &amp; Body (Part 1)</dc:title>
  <dcterms:created xsi:type="dcterms:W3CDTF">2021-10-12T20:31:07Z</dcterms:created>
  <dcterms:modified xsi:type="dcterms:W3CDTF">2021-10-12T20:31:07Z</dcterms:modified>
</cp:coreProperties>
</file>