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Shadowclan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petalkit    </w:t>
      </w:r>
      <w:r>
        <w:t xml:space="preserve">   batkit    </w:t>
      </w:r>
      <w:r>
        <w:t xml:space="preserve">   amberkit    </w:t>
      </w:r>
      <w:r>
        <w:t xml:space="preserve">   Stingerkit    </w:t>
      </w:r>
      <w:r>
        <w:t xml:space="preserve">   Fogkit    </w:t>
      </w:r>
      <w:r>
        <w:t xml:space="preserve">   Shammrockkit    </w:t>
      </w:r>
      <w:r>
        <w:t xml:space="preserve">   fleetfoot    </w:t>
      </w:r>
      <w:r>
        <w:t xml:space="preserve">   lilacclaw    </w:t>
      </w:r>
      <w:r>
        <w:t xml:space="preserve">   ashheart    </w:t>
      </w:r>
      <w:r>
        <w:t xml:space="preserve">   fallowpaw    </w:t>
      </w:r>
      <w:r>
        <w:t xml:space="preserve">   sharppaw    </w:t>
      </w:r>
      <w:r>
        <w:t xml:space="preserve">   fawnspots    </w:t>
      </w:r>
      <w:r>
        <w:t xml:space="preserve">   Weasletail    </w:t>
      </w:r>
      <w:r>
        <w:t xml:space="preserve">   Eggshine    </w:t>
      </w:r>
      <w:r>
        <w:t xml:space="preserve">   darktuft    </w:t>
      </w:r>
      <w:r>
        <w:t xml:space="preserve">   ambersplash    </w:t>
      </w:r>
      <w:r>
        <w:t xml:space="preserve">   sootjaw    </w:t>
      </w:r>
      <w:r>
        <w:t xml:space="preserve">   grasspaw    </w:t>
      </w:r>
      <w:r>
        <w:t xml:space="preserve">   breezepaw    </w:t>
      </w:r>
      <w:r>
        <w:t xml:space="preserve">   flowertail    </w:t>
      </w:r>
      <w:r>
        <w:t xml:space="preserve">   rapidstrike    </w:t>
      </w:r>
      <w:r>
        <w:t xml:space="preserve">   blackstripe    </w:t>
      </w:r>
      <w:r>
        <w:t xml:space="preserve">   stormcloud    </w:t>
      </w:r>
      <w:r>
        <w:t xml:space="preserve">   silentrain    </w:t>
      </w:r>
      <w:r>
        <w:t xml:space="preserve">   rockystep    </w:t>
      </w:r>
      <w:r>
        <w:t xml:space="preserve">   mumblepaw    </w:t>
      </w:r>
      <w:r>
        <w:t xml:space="preserve">   clayheart    </w:t>
      </w:r>
      <w:r>
        <w:t xml:space="preserve">   owlears    </w:t>
      </w:r>
      <w:r>
        <w:t xml:space="preserve">   snowstrike    </w:t>
      </w:r>
      <w:r>
        <w:t xml:space="preserve">   goldenstorm    </w:t>
      </w:r>
      <w:r>
        <w:t xml:space="preserve">   pinetail    </w:t>
      </w:r>
      <w:r>
        <w:t xml:space="preserve">   nettlenose    </w:t>
      </w:r>
      <w:r>
        <w:t xml:space="preserve">   foxfur    </w:t>
      </w:r>
      <w:r>
        <w:t xml:space="preserve">   Waspflight    </w:t>
      </w:r>
      <w:r>
        <w:t xml:space="preserve">   Batfang    </w:t>
      </w:r>
      <w:r>
        <w:t xml:space="preserve">   Crowstar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Shadowclan</dc:title>
  <dcterms:created xsi:type="dcterms:W3CDTF">2021-10-11T16:34:40Z</dcterms:created>
  <dcterms:modified xsi:type="dcterms:W3CDTF">2021-10-11T16:34:40Z</dcterms:modified>
</cp:coreProperties>
</file>