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Shadows</w:t>
      </w:r>
    </w:p>
    <w:p>
      <w:pPr>
        <w:pStyle w:val="Questions"/>
      </w:pPr>
      <w:r>
        <w:t xml:space="preserve">1. OAWDSH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LITHG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GIHLT OCSRUE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TBECJO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TOIOIPNS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HLTEGN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GHTLI ENIIYTSNT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OUAPQE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SARPENATRNT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UTESLNNCATR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IDLOS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EUHTLSETIOS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Shadows</dc:title>
  <dcterms:created xsi:type="dcterms:W3CDTF">2021-10-11T16:33:15Z</dcterms:created>
  <dcterms:modified xsi:type="dcterms:W3CDTF">2021-10-11T16:33:15Z</dcterms:modified>
</cp:coreProperties>
</file>